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</w:rPr>
        <w:t>Югры Миненко Юлия Борисовна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(г.Ханты-Мансийск ул.Ленина д.87/1)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</w:rPr>
        <w:t>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ДИОНИС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Баяновой Натальи Сергеевны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15</w:t>
      </w:r>
      <w:r>
        <w:rPr>
          <w:rStyle w:val="cat-UserDefinedgrp-3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Баянова Наталья Сергеевна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ДИОНИС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Титова д.38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</w:t>
      </w:r>
      <w:r>
        <w:rPr>
          <w:rFonts w:ascii="Times New Roman" w:eastAsia="Times New Roman" w:hAnsi="Times New Roman" w:cs="Times New Roman"/>
        </w:rPr>
        <w:t xml:space="preserve">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</w:t>
      </w:r>
      <w:r>
        <w:rPr>
          <w:rFonts w:ascii="Times New Roman" w:eastAsia="Times New Roman" w:hAnsi="Times New Roman" w:cs="Times New Roman"/>
        </w:rPr>
        <w:t xml:space="preserve">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Баянова Н.С.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Баяновой Н.С.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п.7 ст.431 </w:t>
      </w:r>
      <w:r>
        <w:rPr>
          <w:rFonts w:ascii="Times New Roman" w:eastAsia="Times New Roman" w:hAnsi="Times New Roman" w:cs="Times New Roman"/>
        </w:rPr>
        <w:t>НК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ДИОНИС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Баянова Н.С.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01.2024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Баяновой Н.С.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20.03.2024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ДИОНИС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Баяновой Н.С.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</w:t>
      </w:r>
      <w:r>
        <w:rPr>
          <w:rFonts w:ascii="Times New Roman" w:eastAsia="Times New Roman" w:hAnsi="Times New Roman" w:cs="Times New Roman"/>
        </w:rPr>
        <w:t>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</w:t>
      </w:r>
      <w:r>
        <w:rPr>
          <w:rFonts w:ascii="Times New Roman" w:eastAsia="Times New Roman" w:hAnsi="Times New Roman" w:cs="Times New Roman"/>
        </w:rPr>
        <w:t>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Баянова Н.С.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суд счи</w:t>
      </w:r>
      <w:r>
        <w:rPr>
          <w:rFonts w:ascii="Times New Roman" w:eastAsia="Times New Roman" w:hAnsi="Times New Roman" w:cs="Times New Roman"/>
        </w:rPr>
        <w:t xml:space="preserve">тает </w:t>
      </w:r>
      <w:r>
        <w:rPr>
          <w:rFonts w:ascii="Times New Roman" w:eastAsia="Times New Roman" w:hAnsi="Times New Roman" w:cs="Times New Roman"/>
        </w:rPr>
        <w:t>справедливым назначение ей</w:t>
      </w:r>
      <w:r>
        <w:rPr>
          <w:rFonts w:ascii="Times New Roman" w:eastAsia="Times New Roman" w:hAnsi="Times New Roman" w:cs="Times New Roman"/>
        </w:rPr>
        <w:t xml:space="preserve"> наказания в виде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не усматривает оснований для назначения Баяновой Н.С. наказания в виде предупреждения, учитывая длительность не исполнения обязанности по предоставлению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за 12 мес. 2023 г. </w:t>
      </w:r>
      <w:r>
        <w:rPr>
          <w:rFonts w:ascii="Times New Roman" w:eastAsia="Times New Roman" w:hAnsi="Times New Roman" w:cs="Times New Roman"/>
        </w:rPr>
        <w:t>(на момент составления протокола расчет по страховым взносам за 2023 г. в налоговый орган не предоставлен).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лицо-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ДИОНИС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Баянову Наталью Сергеевну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300 руб.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>КБК 72011601153 01 0005</w:t>
      </w:r>
      <w:r>
        <w:rPr>
          <w:rFonts w:ascii="Times New Roman" w:eastAsia="Times New Roman" w:hAnsi="Times New Roman" w:cs="Times New Roman"/>
        </w:rPr>
        <w:t xml:space="preserve"> 140, УИН </w:t>
      </w:r>
      <w:r>
        <w:rPr>
          <w:rFonts w:ascii="Times New Roman" w:eastAsia="Times New Roman" w:hAnsi="Times New Roman" w:cs="Times New Roman"/>
        </w:rPr>
        <w:t>0412365400725007872415121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3066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D32EC-380D-4D37-810A-060822A9C65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